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86CD" w14:textId="71C11F0C" w:rsidR="00556C3C" w:rsidRDefault="00556C3C" w:rsidP="00DD5C5A">
      <w:pPr>
        <w:rPr>
          <w:lang w:val="sv-SE"/>
        </w:rPr>
      </w:pPr>
    </w:p>
    <w:p w14:paraId="5E78E645" w14:textId="0D99C799" w:rsidR="00556C3C" w:rsidRPr="00556C3C" w:rsidRDefault="00556C3C" w:rsidP="00556C3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556C3C">
        <w:rPr>
          <w:rFonts w:ascii="Times New Roman" w:hAnsi="Times New Roman" w:cs="Times New Roman"/>
          <w:b/>
          <w:bCs/>
          <w:sz w:val="24"/>
          <w:szCs w:val="24"/>
          <w:lang w:val="sv-SE"/>
        </w:rPr>
        <w:t>NOTA PENGAMBILAN BARANG</w:t>
      </w:r>
    </w:p>
    <w:p w14:paraId="01A00975" w14:textId="3F59718B" w:rsidR="00556C3C" w:rsidRDefault="00556C3C" w:rsidP="00DD5C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556C3C">
        <w:rPr>
          <w:rFonts w:ascii="Times New Roman" w:hAnsi="Times New Roman" w:cs="Times New Roman"/>
          <w:b/>
          <w:bCs/>
          <w:sz w:val="24"/>
          <w:szCs w:val="24"/>
          <w:lang w:val="sv-SE"/>
        </w:rPr>
        <w:t>ATK/CETAKAN/DLL</w:t>
      </w:r>
    </w:p>
    <w:p w14:paraId="0C1E14EA" w14:textId="77777777" w:rsidR="00DD5C5A" w:rsidRDefault="00DD5C5A" w:rsidP="00DD5C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77820A2" w14:textId="7A8BF844" w:rsidR="00556C3C" w:rsidRPr="001B74E6" w:rsidRDefault="00556C3C" w:rsidP="00556C3C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B74E6">
        <w:rPr>
          <w:rFonts w:ascii="Times New Roman" w:hAnsi="Times New Roman" w:cs="Times New Roman"/>
          <w:b/>
          <w:bCs/>
          <w:sz w:val="24"/>
          <w:szCs w:val="24"/>
          <w:lang w:val="sv-SE"/>
        </w:rPr>
        <w:t>Permintaan ATK/ARK No: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"/>
        <w:gridCol w:w="2559"/>
        <w:gridCol w:w="1969"/>
        <w:gridCol w:w="1233"/>
        <w:gridCol w:w="2287"/>
      </w:tblGrid>
      <w:tr w:rsidR="00F572AD" w14:paraId="59C8E031" w14:textId="77777777" w:rsidTr="00E047C6">
        <w:trPr>
          <w:trHeight w:val="1080"/>
        </w:trPr>
        <w:tc>
          <w:tcPr>
            <w:tcW w:w="807" w:type="dxa"/>
          </w:tcPr>
          <w:p w14:paraId="463FA81E" w14:textId="77777777" w:rsidR="00E047C6" w:rsidRDefault="00E047C6" w:rsidP="00F572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34DFC5C9" w14:textId="400977A4" w:rsidR="00F572AD" w:rsidRPr="00F572AD" w:rsidRDefault="00F572AD" w:rsidP="00F572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F57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No</w:t>
            </w:r>
          </w:p>
        </w:tc>
        <w:tc>
          <w:tcPr>
            <w:tcW w:w="2749" w:type="dxa"/>
          </w:tcPr>
          <w:p w14:paraId="02E22054" w14:textId="77777777" w:rsidR="00E047C6" w:rsidRDefault="00E047C6" w:rsidP="00F572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07B373E9" w14:textId="13216310" w:rsidR="00F572AD" w:rsidRPr="00F572AD" w:rsidRDefault="00F572AD" w:rsidP="00F572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F57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Nama Barang</w:t>
            </w:r>
          </w:p>
        </w:tc>
        <w:tc>
          <w:tcPr>
            <w:tcW w:w="2081" w:type="dxa"/>
          </w:tcPr>
          <w:p w14:paraId="476C7D94" w14:textId="77777777" w:rsidR="00E047C6" w:rsidRDefault="00E047C6" w:rsidP="00F572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0A72547D" w14:textId="37FEDCE1" w:rsidR="00F572AD" w:rsidRPr="00F572AD" w:rsidRDefault="00F572AD" w:rsidP="00F572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F57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Satuan Barang</w:t>
            </w:r>
          </w:p>
        </w:tc>
        <w:tc>
          <w:tcPr>
            <w:tcW w:w="837" w:type="dxa"/>
          </w:tcPr>
          <w:p w14:paraId="1B97E260" w14:textId="77777777" w:rsidR="00E047C6" w:rsidRDefault="00E047C6" w:rsidP="00F572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5F2004A4" w14:textId="281A7F71" w:rsidR="00F572AD" w:rsidRPr="00F572AD" w:rsidRDefault="00F572AD" w:rsidP="00F572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F57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Jumlah</w:t>
            </w:r>
          </w:p>
        </w:tc>
        <w:tc>
          <w:tcPr>
            <w:tcW w:w="2382" w:type="dxa"/>
          </w:tcPr>
          <w:p w14:paraId="67718EC6" w14:textId="77777777" w:rsidR="00E047C6" w:rsidRDefault="00E047C6" w:rsidP="00F572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  <w:p w14:paraId="6A5F017C" w14:textId="2CD44BED" w:rsidR="00F572AD" w:rsidRPr="00F572AD" w:rsidRDefault="00F572AD" w:rsidP="00F572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F57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Keterangan</w:t>
            </w:r>
          </w:p>
        </w:tc>
      </w:tr>
      <w:tr w:rsidR="00F572AD" w14:paraId="31FDCB59" w14:textId="77777777" w:rsidTr="00E047C6">
        <w:trPr>
          <w:trHeight w:val="968"/>
        </w:trPr>
        <w:tc>
          <w:tcPr>
            <w:tcW w:w="807" w:type="dxa"/>
          </w:tcPr>
          <w:p w14:paraId="4BF9C7FA" w14:textId="77777777" w:rsidR="00E047C6" w:rsidRDefault="00E047C6" w:rsidP="00AF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0A4D9218" w14:textId="0A7F2D4E" w:rsidR="00F572AD" w:rsidRDefault="00897CD1" w:rsidP="00AF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${no}</w:t>
            </w:r>
          </w:p>
        </w:tc>
        <w:tc>
          <w:tcPr>
            <w:tcW w:w="2749" w:type="dxa"/>
          </w:tcPr>
          <w:p w14:paraId="7B7AFDE4" w14:textId="77777777" w:rsidR="00E047C6" w:rsidRDefault="00E047C6" w:rsidP="00F5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5CEA5179" w14:textId="487995F7" w:rsidR="00F572AD" w:rsidRDefault="00F572AD" w:rsidP="00F5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${barang}</w:t>
            </w:r>
          </w:p>
        </w:tc>
        <w:tc>
          <w:tcPr>
            <w:tcW w:w="2081" w:type="dxa"/>
          </w:tcPr>
          <w:p w14:paraId="7FCC7E90" w14:textId="77777777" w:rsidR="00E047C6" w:rsidRDefault="00E047C6" w:rsidP="00F5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244475FC" w14:textId="386B19E0" w:rsidR="00F572AD" w:rsidRDefault="00F572AD" w:rsidP="00F5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${satuan}</w:t>
            </w:r>
          </w:p>
        </w:tc>
        <w:tc>
          <w:tcPr>
            <w:tcW w:w="837" w:type="dxa"/>
          </w:tcPr>
          <w:p w14:paraId="6A09B976" w14:textId="77777777" w:rsidR="00E047C6" w:rsidRDefault="00E047C6" w:rsidP="00F5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716F1504" w14:textId="6320527F" w:rsidR="00F572AD" w:rsidRDefault="00F572AD" w:rsidP="00F5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${jumlah}</w:t>
            </w:r>
          </w:p>
        </w:tc>
        <w:tc>
          <w:tcPr>
            <w:tcW w:w="2382" w:type="dxa"/>
          </w:tcPr>
          <w:p w14:paraId="766C9A7B" w14:textId="77777777" w:rsidR="00E047C6" w:rsidRDefault="00E047C6" w:rsidP="00F5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4D863DCD" w14:textId="121CD037" w:rsidR="00F572AD" w:rsidRDefault="00F572AD" w:rsidP="00F5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${keterangan}</w:t>
            </w:r>
          </w:p>
        </w:tc>
      </w:tr>
    </w:tbl>
    <w:p w14:paraId="2FC756BF" w14:textId="77777777" w:rsidR="00DD5C5A" w:rsidRDefault="00DD5C5A" w:rsidP="00556C3C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2CD560B" w14:textId="77777777" w:rsidR="00C81A95" w:rsidRDefault="00C81A95" w:rsidP="00556C3C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7AA2D73" w14:textId="77777777" w:rsidR="00922B69" w:rsidRDefault="00922B69" w:rsidP="00556C3C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  <w:sectPr w:rsidR="00922B69" w:rsidSect="00034616">
          <w:head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C153EC7" w14:textId="77777777" w:rsidR="005A30C2" w:rsidRDefault="005A30C2" w:rsidP="00556C3C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8D5A551" w14:textId="4C0E4FB9" w:rsidR="00556C3C" w:rsidRPr="001B74E6" w:rsidRDefault="00556C3C" w:rsidP="00556C3C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B74E6">
        <w:rPr>
          <w:rFonts w:ascii="Times New Roman" w:hAnsi="Times New Roman" w:cs="Times New Roman"/>
          <w:b/>
          <w:bCs/>
          <w:sz w:val="24"/>
          <w:szCs w:val="24"/>
          <w:lang w:val="sv-SE"/>
        </w:rPr>
        <w:t>Administrator Gudang</w:t>
      </w:r>
    </w:p>
    <w:p w14:paraId="3A4AD7E3" w14:textId="77777777" w:rsidR="00556C3C" w:rsidRPr="001B74E6" w:rsidRDefault="00556C3C" w:rsidP="00556C3C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C01947E" w14:textId="77777777" w:rsidR="00556C3C" w:rsidRPr="001B74E6" w:rsidRDefault="00556C3C" w:rsidP="00556C3C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01B19BE6" w14:textId="507E1F7B" w:rsidR="00556C3C" w:rsidRPr="001B74E6" w:rsidRDefault="00556C3C" w:rsidP="00556C3C">
      <w:pPr>
        <w:ind w:right="1692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B74E6">
        <w:rPr>
          <w:rFonts w:ascii="Times New Roman" w:hAnsi="Times New Roman" w:cs="Times New Roman"/>
          <w:b/>
          <w:bCs/>
          <w:sz w:val="24"/>
          <w:szCs w:val="24"/>
          <w:lang w:val="sv-SE"/>
        </w:rPr>
        <w:t>Syahruddin</w:t>
      </w:r>
    </w:p>
    <w:p w14:paraId="0E8F9D65" w14:textId="1B96606E" w:rsidR="00556C3C" w:rsidRPr="0078600E" w:rsidRDefault="00556C3C" w:rsidP="00DD5C5A">
      <w:pPr>
        <w:ind w:right="-151"/>
        <w:jc w:val="right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1B74E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Pangkajene, </w:t>
      </w:r>
      <w:r w:rsidR="0078600E">
        <w:rPr>
          <w:rFonts w:ascii="Times New Roman" w:hAnsi="Times New Roman" w:cs="Times New Roman"/>
          <w:b/>
          <w:sz w:val="24"/>
          <w:szCs w:val="24"/>
          <w:lang w:val="sv-SE"/>
        </w:rPr>
        <w:t>$</w:t>
      </w:r>
      <w:r w:rsidRPr="0078600E">
        <w:rPr>
          <w:rFonts w:ascii="Times New Roman" w:hAnsi="Times New Roman" w:cs="Times New Roman"/>
          <w:b/>
          <w:sz w:val="24"/>
          <w:szCs w:val="24"/>
          <w:lang w:val="sv-SE"/>
        </w:rPr>
        <w:t>{tanggal_cetak}</w:t>
      </w:r>
    </w:p>
    <w:p w14:paraId="04F8407F" w14:textId="5ED23B72" w:rsidR="00556C3C" w:rsidRPr="0078600E" w:rsidRDefault="00556C3C" w:rsidP="00DD5C5A">
      <w:pPr>
        <w:ind w:left="993" w:right="-151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78600E">
        <w:rPr>
          <w:rFonts w:ascii="Times New Roman" w:hAnsi="Times New Roman" w:cs="Times New Roman"/>
          <w:b/>
          <w:sz w:val="24"/>
          <w:szCs w:val="24"/>
          <w:lang w:val="sv-SE"/>
        </w:rPr>
        <w:t>Pen</w:t>
      </w:r>
      <w:r w:rsidR="00F124BA">
        <w:rPr>
          <w:rFonts w:ascii="Times New Roman" w:hAnsi="Times New Roman" w:cs="Times New Roman"/>
          <w:b/>
          <w:sz w:val="24"/>
          <w:szCs w:val="24"/>
          <w:lang w:val="sv-SE"/>
        </w:rPr>
        <w:t>gambil</w:t>
      </w:r>
    </w:p>
    <w:p w14:paraId="5E5B6005" w14:textId="77777777" w:rsidR="00556C3C" w:rsidRPr="0078600E" w:rsidRDefault="00556C3C" w:rsidP="00DD5C5A">
      <w:pPr>
        <w:ind w:left="993" w:right="-151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235066D4" w14:textId="77777777" w:rsidR="00556C3C" w:rsidRPr="0078600E" w:rsidRDefault="00556C3C" w:rsidP="00DD5C5A">
      <w:pPr>
        <w:ind w:left="993" w:right="-151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891B4DB" w14:textId="77777777" w:rsidR="00556C3C" w:rsidRDefault="0078600E" w:rsidP="00713644">
      <w:pPr>
        <w:ind w:left="284" w:right="-860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$</w:t>
      </w:r>
      <w:r w:rsidR="00556C3C" w:rsidRPr="001B74E6">
        <w:rPr>
          <w:rFonts w:ascii="Times New Roman" w:hAnsi="Times New Roman" w:cs="Times New Roman"/>
          <w:b/>
          <w:sz w:val="24"/>
          <w:szCs w:val="24"/>
          <w:lang w:val="sv-SE"/>
        </w:rPr>
        <w:t>{nama_pegawai}</w:t>
      </w:r>
    </w:p>
    <w:p w14:paraId="069E937C" w14:textId="4781BE7D" w:rsidR="00C81A95" w:rsidRPr="00795737" w:rsidRDefault="00C81A95" w:rsidP="00DD5C5A">
      <w:pPr>
        <w:ind w:left="993" w:right="-151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  <w:sectPr w:rsidR="00C81A95" w:rsidRPr="00795737" w:rsidSect="00556C3C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B09EE8D" w14:textId="36163894" w:rsidR="00EB6E84" w:rsidRDefault="00EB6E8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5776908" w14:textId="77777777" w:rsidR="00C81A95" w:rsidRPr="0078600E" w:rsidRDefault="00C81A95">
      <w:pPr>
        <w:rPr>
          <w:rFonts w:ascii="Times New Roman" w:hAnsi="Times New Roman" w:cs="Times New Roman"/>
          <w:sz w:val="24"/>
          <w:szCs w:val="24"/>
          <w:lang w:val="sv-SE"/>
        </w:rPr>
      </w:pPr>
    </w:p>
    <w:sectPr w:rsidR="00C81A95" w:rsidRPr="0078600E" w:rsidSect="00556C3C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7FDE" w14:textId="77777777" w:rsidR="00294518" w:rsidRDefault="00294518" w:rsidP="00556C3C">
      <w:pPr>
        <w:spacing w:after="0" w:line="240" w:lineRule="auto"/>
      </w:pPr>
      <w:r>
        <w:separator/>
      </w:r>
    </w:p>
  </w:endnote>
  <w:endnote w:type="continuationSeparator" w:id="0">
    <w:p w14:paraId="759B23B4" w14:textId="77777777" w:rsidR="00294518" w:rsidRDefault="00294518" w:rsidP="0055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B9AC" w14:textId="77777777" w:rsidR="00294518" w:rsidRDefault="00294518" w:rsidP="00556C3C">
      <w:pPr>
        <w:spacing w:after="0" w:line="240" w:lineRule="auto"/>
      </w:pPr>
      <w:r>
        <w:separator/>
      </w:r>
    </w:p>
  </w:footnote>
  <w:footnote w:type="continuationSeparator" w:id="0">
    <w:p w14:paraId="4FC4B792" w14:textId="77777777" w:rsidR="00294518" w:rsidRDefault="00294518" w:rsidP="0055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3959" w14:textId="2BDB9C74" w:rsidR="00556C3C" w:rsidRPr="00556C3C" w:rsidRDefault="008D2DDA" w:rsidP="00556C3C">
    <w:pPr>
      <w:pStyle w:val="Heading2"/>
      <w:spacing w:line="240" w:lineRule="auto"/>
      <w:ind w:left="1276"/>
      <w:rPr>
        <w:i/>
        <w:iCs/>
        <w:lang w:val="sv-SE"/>
      </w:rPr>
    </w:pPr>
    <w:r>
      <w:rPr>
        <w:i/>
        <w:iCs/>
        <w:noProof/>
        <w:lang w:val="sv-SE"/>
      </w:rPr>
      <w:drawing>
        <wp:anchor distT="0" distB="0" distL="114300" distR="114300" simplePos="0" relativeHeight="251658240" behindDoc="0" locked="0" layoutInCell="1" allowOverlap="1" wp14:anchorId="230DC78A" wp14:editId="3B38166D">
          <wp:simplePos x="0" y="0"/>
          <wp:positionH relativeFrom="column">
            <wp:posOffset>0</wp:posOffset>
          </wp:positionH>
          <wp:positionV relativeFrom="paragraph">
            <wp:posOffset>129540</wp:posOffset>
          </wp:positionV>
          <wp:extent cx="648929" cy="502920"/>
          <wp:effectExtent l="0" t="0" r="0" b="0"/>
          <wp:wrapNone/>
          <wp:docPr id="4263803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380379" name="Picture 4263803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29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C3C" w:rsidRPr="00556C3C">
      <w:rPr>
        <w:i/>
        <w:iCs/>
        <w:lang w:val="sv-SE"/>
      </w:rPr>
      <w:t>BADAN PUSAT STATISTIK</w:t>
    </w:r>
  </w:p>
  <w:p w14:paraId="79529435" w14:textId="4F58FDEB" w:rsidR="00556C3C" w:rsidRPr="00556C3C" w:rsidRDefault="00556C3C" w:rsidP="00556C3C">
    <w:pPr>
      <w:pStyle w:val="Heading2"/>
      <w:spacing w:line="240" w:lineRule="auto"/>
      <w:ind w:left="1276"/>
      <w:rPr>
        <w:i/>
        <w:iCs/>
        <w:lang w:val="sv-SE"/>
      </w:rPr>
    </w:pPr>
    <w:r w:rsidRPr="00556C3C">
      <w:rPr>
        <w:i/>
        <w:iCs/>
        <w:lang w:val="sv-SE"/>
      </w:rPr>
      <w:t>KABUPATEN PANGKAJENE D</w:t>
    </w:r>
    <w:r>
      <w:rPr>
        <w:i/>
        <w:iCs/>
        <w:lang w:val="sv-SE"/>
      </w:rPr>
      <w:t>AN KEPULAUAN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680367">
    <w:abstractNumId w:val="8"/>
  </w:num>
  <w:num w:numId="2" w16cid:durableId="1507941589">
    <w:abstractNumId w:val="6"/>
  </w:num>
  <w:num w:numId="3" w16cid:durableId="41054553">
    <w:abstractNumId w:val="5"/>
  </w:num>
  <w:num w:numId="4" w16cid:durableId="885408431">
    <w:abstractNumId w:val="4"/>
  </w:num>
  <w:num w:numId="5" w16cid:durableId="163591064">
    <w:abstractNumId w:val="7"/>
  </w:num>
  <w:num w:numId="6" w16cid:durableId="499934283">
    <w:abstractNumId w:val="3"/>
  </w:num>
  <w:num w:numId="7" w16cid:durableId="1427920618">
    <w:abstractNumId w:val="2"/>
  </w:num>
  <w:num w:numId="8" w16cid:durableId="1145970272">
    <w:abstractNumId w:val="1"/>
  </w:num>
  <w:num w:numId="9" w16cid:durableId="16779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CF4"/>
    <w:rsid w:val="0015074B"/>
    <w:rsid w:val="001B054D"/>
    <w:rsid w:val="001B74E6"/>
    <w:rsid w:val="00294518"/>
    <w:rsid w:val="0029639D"/>
    <w:rsid w:val="00326F90"/>
    <w:rsid w:val="00353B60"/>
    <w:rsid w:val="00376957"/>
    <w:rsid w:val="003A3336"/>
    <w:rsid w:val="00517BB2"/>
    <w:rsid w:val="00556C3C"/>
    <w:rsid w:val="005A30C2"/>
    <w:rsid w:val="00672F71"/>
    <w:rsid w:val="006B7046"/>
    <w:rsid w:val="00713644"/>
    <w:rsid w:val="0078600E"/>
    <w:rsid w:val="00790035"/>
    <w:rsid w:val="00795737"/>
    <w:rsid w:val="00817149"/>
    <w:rsid w:val="00897CD1"/>
    <w:rsid w:val="008D2DDA"/>
    <w:rsid w:val="008F6AC4"/>
    <w:rsid w:val="00922B69"/>
    <w:rsid w:val="009A6E3C"/>
    <w:rsid w:val="00AA1D8D"/>
    <w:rsid w:val="00AF1FD9"/>
    <w:rsid w:val="00B315FC"/>
    <w:rsid w:val="00B47730"/>
    <w:rsid w:val="00C81A95"/>
    <w:rsid w:val="00CB0664"/>
    <w:rsid w:val="00DD5C5A"/>
    <w:rsid w:val="00DE142A"/>
    <w:rsid w:val="00E047C6"/>
    <w:rsid w:val="00E940F2"/>
    <w:rsid w:val="00EB6E84"/>
    <w:rsid w:val="00ED1EFE"/>
    <w:rsid w:val="00F124BA"/>
    <w:rsid w:val="00F572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0A8044"/>
  <w14:defaultImageDpi w14:val="300"/>
  <w15:docId w15:val="{01AC830D-9917-4C2D-B295-DDA5275E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Muhammad Afdal Almufarid</cp:lastModifiedBy>
  <cp:revision>15</cp:revision>
  <dcterms:created xsi:type="dcterms:W3CDTF">2013-12-23T23:15:00Z</dcterms:created>
  <dcterms:modified xsi:type="dcterms:W3CDTF">2025-10-09T03:16:00Z</dcterms:modified>
  <cp:category/>
</cp:coreProperties>
</file>